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608" w14:textId="0B15F1F9" w:rsidR="00B36E5F" w:rsidRPr="00BE28A2" w:rsidRDefault="00B16814" w:rsidP="008F2057">
      <w:pPr>
        <w:pStyle w:val="Heading1"/>
        <w:ind w:left="-900" w:right="-900"/>
        <w:rPr>
          <w:sz w:val="36"/>
          <w:szCs w:val="36"/>
        </w:rPr>
      </w:pPr>
      <w:r>
        <w:rPr>
          <w:sz w:val="36"/>
          <w:szCs w:val="36"/>
        </w:rPr>
        <w:t xml:space="preserve">AI </w:t>
      </w:r>
      <w:r w:rsidR="00B36E5F" w:rsidRPr="00BE28A2">
        <w:rPr>
          <w:sz w:val="36"/>
          <w:szCs w:val="36"/>
        </w:rPr>
        <w:t xml:space="preserve">Undergraduate Curriculum </w:t>
      </w:r>
      <w:r>
        <w:rPr>
          <w:sz w:val="36"/>
          <w:szCs w:val="36"/>
        </w:rPr>
        <w:t xml:space="preserve">Grant </w:t>
      </w:r>
      <w:r w:rsidR="00B36E5F" w:rsidRPr="00BE28A2">
        <w:rPr>
          <w:sz w:val="36"/>
          <w:szCs w:val="36"/>
        </w:rPr>
        <w:t>Proposal Application</w:t>
      </w:r>
    </w:p>
    <w:p w14:paraId="56042F52" w14:textId="7735A7BA" w:rsidR="00B16814" w:rsidRPr="00B16814" w:rsidRDefault="00B16814" w:rsidP="00B16814">
      <w:pPr>
        <w:ind w:left="-900" w:right="-900"/>
        <w:rPr>
          <w:sz w:val="28"/>
          <w:szCs w:val="28"/>
        </w:rPr>
      </w:pPr>
      <w:r w:rsidRPr="00B16814">
        <w:rPr>
          <w:sz w:val="28"/>
          <w:szCs w:val="28"/>
        </w:rPr>
        <w:t xml:space="preserve">Generative artificial intelligence is profoundly impacting how people learn, work, participate in society, and make sense of the world. </w:t>
      </w:r>
    </w:p>
    <w:p w14:paraId="632C055A" w14:textId="6070902A" w:rsidR="00B16814" w:rsidRPr="00B16814" w:rsidRDefault="00B16814" w:rsidP="00B16814">
      <w:pPr>
        <w:ind w:left="-900" w:right="-900"/>
        <w:rPr>
          <w:sz w:val="28"/>
          <w:szCs w:val="28"/>
        </w:rPr>
      </w:pPr>
      <w:r w:rsidRPr="00B16814">
        <w:rPr>
          <w:sz w:val="28"/>
          <w:szCs w:val="28"/>
        </w:rPr>
        <w:t>The Office of Undergraduate Curriculum, the Center for Excellence in Teaching and Learning (CETL), and Technology-enhanced Learning and Online Strategies (TLOS) are partnering to support instructional faculty in their development of AI-focused courses and programs across the curriculum at Virginia Tech.</w:t>
      </w:r>
    </w:p>
    <w:p w14:paraId="4C728C0E" w14:textId="2AD6382C" w:rsidR="00B36E5F" w:rsidRPr="00B16814" w:rsidRDefault="00B16814" w:rsidP="00B16814">
      <w:pPr>
        <w:ind w:left="-900" w:right="-900"/>
        <w:rPr>
          <w:sz w:val="28"/>
          <w:szCs w:val="28"/>
        </w:rPr>
      </w:pPr>
      <w:r w:rsidRPr="00B16814">
        <w:rPr>
          <w:sz w:val="28"/>
          <w:szCs w:val="28"/>
        </w:rPr>
        <w:t>This grant is to support the development and/or substantial revision of courses, minors, or majors. This is NOT designed to provide introductory training in AI concepts and tools.</w:t>
      </w:r>
    </w:p>
    <w:p w14:paraId="10305856" w14:textId="1E68A510" w:rsidR="00B16814" w:rsidRDefault="00B16814" w:rsidP="00B16814">
      <w:pPr>
        <w:ind w:left="-900" w:right="-900"/>
        <w:rPr>
          <w:sz w:val="28"/>
          <w:szCs w:val="28"/>
        </w:rPr>
      </w:pPr>
      <w:r w:rsidRPr="00B16814">
        <w:rPr>
          <w:sz w:val="28"/>
          <w:szCs w:val="28"/>
        </w:rPr>
        <w:t>This Word document serves as a place to brainstorm and draft your responses that can be copied and pasted into the official proposal form when you’re ready.</w:t>
      </w:r>
    </w:p>
    <w:p w14:paraId="5444B589" w14:textId="29927646" w:rsidR="00A32DAA" w:rsidRPr="00B16814" w:rsidRDefault="00A32DAA" w:rsidP="00B16814">
      <w:pPr>
        <w:ind w:left="-900" w:right="-900"/>
        <w:rPr>
          <w:sz w:val="28"/>
          <w:szCs w:val="28"/>
        </w:rPr>
      </w:pPr>
      <w:r>
        <w:rPr>
          <w:sz w:val="28"/>
          <w:szCs w:val="28"/>
        </w:rPr>
        <w:t xml:space="preserve">Email Stephen Biscotte at </w:t>
      </w:r>
      <w:hyperlink r:id="rId6" w:history="1">
        <w:r w:rsidRPr="001A6756">
          <w:rPr>
            <w:rStyle w:val="Hyperlink"/>
            <w:sz w:val="28"/>
            <w:szCs w:val="28"/>
          </w:rPr>
          <w:t>biscotsm@vt.edu</w:t>
        </w:r>
      </w:hyperlink>
      <w:r>
        <w:rPr>
          <w:sz w:val="28"/>
          <w:szCs w:val="28"/>
        </w:rPr>
        <w:t xml:space="preserve"> if you have any questions along the way.</w:t>
      </w:r>
    </w:p>
    <w:p w14:paraId="28180C2B" w14:textId="77777777" w:rsidR="00B36E5F" w:rsidRPr="00BE28A2" w:rsidRDefault="00B36E5F" w:rsidP="008F2057">
      <w:pPr>
        <w:pStyle w:val="Heading2"/>
        <w:ind w:left="-900" w:right="-900"/>
        <w:rPr>
          <w:sz w:val="32"/>
          <w:szCs w:val="32"/>
        </w:rPr>
      </w:pPr>
      <w:r w:rsidRPr="00BE28A2">
        <w:rPr>
          <w:sz w:val="32"/>
          <w:szCs w:val="32"/>
        </w:rPr>
        <w:t>Applicant Information</w:t>
      </w:r>
    </w:p>
    <w:p w14:paraId="001B539B" w14:textId="284C2FAB" w:rsidR="008F2057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rStyle w:val="s1"/>
          <w:color w:val="1B1B1B"/>
          <w:sz w:val="28"/>
          <w:szCs w:val="28"/>
        </w:rPr>
      </w:pPr>
      <w:r w:rsidRPr="00B36E5F">
        <w:rPr>
          <w:sz w:val="28"/>
          <w:szCs w:val="28"/>
        </w:rPr>
        <w:t>Applicant Full Name:</w:t>
      </w:r>
      <w:r w:rsidRPr="00B36E5F">
        <w:rPr>
          <w:rStyle w:val="s1"/>
          <w:sz w:val="28"/>
          <w:szCs w:val="28"/>
        </w:rPr>
        <w:t xml:space="preserve"> </w:t>
      </w:r>
    </w:p>
    <w:p w14:paraId="137A258D" w14:textId="77777777" w:rsidR="008F2057" w:rsidRDefault="008F2057" w:rsidP="00837F41">
      <w:pPr>
        <w:pStyle w:val="p5"/>
        <w:ind w:left="-90" w:right="-900" w:hanging="450"/>
        <w:rPr>
          <w:rStyle w:val="s1"/>
          <w:color w:val="1B1B1B"/>
          <w:sz w:val="28"/>
          <w:szCs w:val="28"/>
        </w:rPr>
      </w:pPr>
    </w:p>
    <w:p w14:paraId="792DA0AE" w14:textId="48A5960C" w:rsidR="00B36E5F" w:rsidRPr="008F2057" w:rsidRDefault="008F2057" w:rsidP="00837F41">
      <w:pPr>
        <w:pStyle w:val="p5"/>
        <w:numPr>
          <w:ilvl w:val="0"/>
          <w:numId w:val="15"/>
        </w:numPr>
        <w:ind w:left="-90" w:right="-900" w:hanging="450"/>
        <w:rPr>
          <w:rStyle w:val="s1"/>
          <w:color w:val="1B1B1B"/>
          <w:sz w:val="28"/>
          <w:szCs w:val="28"/>
        </w:rPr>
      </w:pPr>
      <w:r w:rsidRPr="008F2057">
        <w:rPr>
          <w:sz w:val="28"/>
          <w:szCs w:val="28"/>
        </w:rPr>
        <w:t>P</w:t>
      </w:r>
      <w:r w:rsidR="00B36E5F" w:rsidRPr="008F2057">
        <w:rPr>
          <w:sz w:val="28"/>
          <w:szCs w:val="28"/>
        </w:rPr>
        <w:t>rimary Applicant Job Title:</w:t>
      </w:r>
      <w:r w:rsidR="00B36E5F" w:rsidRPr="008F2057">
        <w:rPr>
          <w:rStyle w:val="s1"/>
          <w:sz w:val="28"/>
          <w:szCs w:val="28"/>
        </w:rPr>
        <w:t xml:space="preserve"> </w:t>
      </w:r>
    </w:p>
    <w:p w14:paraId="1E845EAC" w14:textId="77777777" w:rsidR="00B36E5F" w:rsidRPr="00B36E5F" w:rsidRDefault="00B36E5F" w:rsidP="00837F41">
      <w:pPr>
        <w:pStyle w:val="p5"/>
        <w:ind w:left="-90" w:right="-900" w:hanging="450"/>
        <w:rPr>
          <w:sz w:val="28"/>
          <w:szCs w:val="28"/>
        </w:rPr>
      </w:pPr>
    </w:p>
    <w:p w14:paraId="7A07902F" w14:textId="445ED1EC" w:rsidR="00B36E5F" w:rsidRPr="00B36E5F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rStyle w:val="s1"/>
          <w:sz w:val="28"/>
          <w:szCs w:val="28"/>
        </w:rPr>
      </w:pPr>
      <w:r w:rsidRPr="00B36E5F">
        <w:rPr>
          <w:sz w:val="28"/>
          <w:szCs w:val="28"/>
        </w:rPr>
        <w:t>Primary Applicant Department/ School:</w:t>
      </w:r>
      <w:r w:rsidRPr="00B36E5F">
        <w:rPr>
          <w:rStyle w:val="s1"/>
          <w:sz w:val="28"/>
          <w:szCs w:val="28"/>
        </w:rPr>
        <w:t xml:space="preserve"> </w:t>
      </w:r>
    </w:p>
    <w:p w14:paraId="16813FD1" w14:textId="77777777" w:rsidR="00B36E5F" w:rsidRPr="00B36E5F" w:rsidRDefault="00B36E5F" w:rsidP="00837F41">
      <w:pPr>
        <w:pStyle w:val="p5"/>
        <w:ind w:left="-90" w:right="-900" w:hanging="450"/>
        <w:rPr>
          <w:sz w:val="28"/>
          <w:szCs w:val="28"/>
        </w:rPr>
      </w:pPr>
    </w:p>
    <w:p w14:paraId="2430FF95" w14:textId="06C9B985" w:rsidR="00B36E5F" w:rsidRPr="00B36E5F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rStyle w:val="s1"/>
          <w:sz w:val="28"/>
          <w:szCs w:val="28"/>
        </w:rPr>
      </w:pPr>
      <w:r w:rsidRPr="00B36E5F">
        <w:rPr>
          <w:sz w:val="28"/>
          <w:szCs w:val="28"/>
        </w:rPr>
        <w:t>Primary Applicant Phone Number:</w:t>
      </w:r>
      <w:r w:rsidRPr="00B36E5F">
        <w:rPr>
          <w:rStyle w:val="s1"/>
          <w:sz w:val="28"/>
          <w:szCs w:val="28"/>
        </w:rPr>
        <w:t xml:space="preserve"> </w:t>
      </w:r>
    </w:p>
    <w:p w14:paraId="6C37D3A4" w14:textId="77777777" w:rsidR="00B36E5F" w:rsidRPr="00B36E5F" w:rsidRDefault="00B36E5F" w:rsidP="00837F41">
      <w:pPr>
        <w:pStyle w:val="p5"/>
        <w:ind w:left="-90" w:right="-900" w:hanging="450"/>
        <w:rPr>
          <w:sz w:val="28"/>
          <w:szCs w:val="28"/>
        </w:rPr>
      </w:pPr>
    </w:p>
    <w:p w14:paraId="0D5943D9" w14:textId="3F5370A8" w:rsidR="00B36E5F" w:rsidRPr="008F2057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color w:val="9C0012"/>
          <w:sz w:val="28"/>
          <w:szCs w:val="28"/>
        </w:rPr>
      </w:pPr>
      <w:r w:rsidRPr="00B36E5F">
        <w:rPr>
          <w:sz w:val="28"/>
          <w:szCs w:val="28"/>
        </w:rPr>
        <w:t>Primary Applicant Email:</w:t>
      </w:r>
      <w:r w:rsidRPr="00B36E5F">
        <w:rPr>
          <w:rStyle w:val="s1"/>
          <w:sz w:val="28"/>
          <w:szCs w:val="28"/>
        </w:rPr>
        <w:t xml:space="preserve"> </w:t>
      </w:r>
    </w:p>
    <w:p w14:paraId="0F03BFA4" w14:textId="7199650F" w:rsidR="00B36E5F" w:rsidRPr="00B36E5F" w:rsidRDefault="00B36E5F" w:rsidP="00837F41">
      <w:pPr>
        <w:pStyle w:val="p5"/>
        <w:ind w:left="-90" w:right="-900" w:hanging="450"/>
        <w:rPr>
          <w:sz w:val="28"/>
          <w:szCs w:val="28"/>
        </w:rPr>
      </w:pPr>
    </w:p>
    <w:p w14:paraId="36EA80F5" w14:textId="250A346B" w:rsidR="00B16814" w:rsidRDefault="00B16814" w:rsidP="00B16814">
      <w:pPr>
        <w:pStyle w:val="p5"/>
        <w:numPr>
          <w:ilvl w:val="0"/>
          <w:numId w:val="15"/>
        </w:numPr>
        <w:ind w:left="-90" w:right="-900" w:hanging="450"/>
        <w:rPr>
          <w:sz w:val="28"/>
          <w:szCs w:val="28"/>
        </w:rPr>
      </w:pPr>
      <w:r>
        <w:rPr>
          <w:sz w:val="28"/>
          <w:szCs w:val="28"/>
        </w:rPr>
        <w:t>Name of Director of Department Head who supports this work:</w:t>
      </w:r>
    </w:p>
    <w:p w14:paraId="24742A01" w14:textId="77777777" w:rsidR="00B16814" w:rsidRPr="00B16814" w:rsidRDefault="00B16814" w:rsidP="00B16814">
      <w:pPr>
        <w:pStyle w:val="p5"/>
        <w:ind w:right="-900"/>
        <w:rPr>
          <w:sz w:val="28"/>
          <w:szCs w:val="28"/>
        </w:rPr>
      </w:pPr>
    </w:p>
    <w:p w14:paraId="1DDBBE83" w14:textId="7022BADA" w:rsidR="00B36E5F" w:rsidRPr="008F2057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rStyle w:val="s1"/>
          <w:color w:val="1B1B1B"/>
          <w:sz w:val="28"/>
          <w:szCs w:val="28"/>
        </w:rPr>
      </w:pPr>
      <w:r w:rsidRPr="00B36E5F">
        <w:rPr>
          <w:sz w:val="28"/>
          <w:szCs w:val="28"/>
        </w:rPr>
        <w:t>Primary Applicant College</w:t>
      </w:r>
      <w:r w:rsidR="00B16814">
        <w:rPr>
          <w:sz w:val="28"/>
          <w:szCs w:val="28"/>
        </w:rPr>
        <w:t xml:space="preserve"> (choose one)</w:t>
      </w:r>
      <w:r w:rsidRPr="00B36E5F">
        <w:rPr>
          <w:sz w:val="28"/>
          <w:szCs w:val="28"/>
        </w:rPr>
        <w:t>:</w:t>
      </w:r>
      <w:r w:rsidRPr="00B36E5F">
        <w:rPr>
          <w:rStyle w:val="s1"/>
          <w:sz w:val="28"/>
          <w:szCs w:val="28"/>
        </w:rPr>
        <w:t xml:space="preserve"> </w:t>
      </w:r>
    </w:p>
    <w:p w14:paraId="3CA4A826" w14:textId="77777777" w:rsidR="008F2057" w:rsidRPr="00B36E5F" w:rsidRDefault="008F2057" w:rsidP="00837F41">
      <w:pPr>
        <w:pStyle w:val="p5"/>
        <w:ind w:left="-90" w:right="-900" w:hanging="450"/>
        <w:rPr>
          <w:sz w:val="28"/>
          <w:szCs w:val="28"/>
        </w:rPr>
      </w:pPr>
    </w:p>
    <w:p w14:paraId="12286974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College of Architecture, Arts, and Design</w:t>
      </w:r>
    </w:p>
    <w:p w14:paraId="33625405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College of Agriculture and Life Sciences</w:t>
      </w:r>
    </w:p>
    <w:p w14:paraId="5E3E053A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College of Liberal Arts and Human Sciences</w:t>
      </w:r>
    </w:p>
    <w:p w14:paraId="0C5B71DE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College of Natural Resources and Environment</w:t>
      </w:r>
    </w:p>
    <w:p w14:paraId="2B2C056D" w14:textId="7368A72D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College of Engineering</w:t>
      </w:r>
    </w:p>
    <w:p w14:paraId="52D8EDC7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College of Science</w:t>
      </w:r>
    </w:p>
    <w:p w14:paraId="6726DA8F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Honors College</w:t>
      </w:r>
    </w:p>
    <w:p w14:paraId="589B9609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lastRenderedPageBreak/>
        <w:t>Pamplin College of Business</w:t>
      </w:r>
    </w:p>
    <w:p w14:paraId="63D7BB4C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Virginia-Maryland College of Veterinary Medicine</w:t>
      </w:r>
    </w:p>
    <w:p w14:paraId="66393F41" w14:textId="77777777" w:rsidR="00B36E5F" w:rsidRPr="00B36E5F" w:rsidRDefault="00B36E5F" w:rsidP="00837F41">
      <w:pPr>
        <w:pStyle w:val="p6"/>
        <w:numPr>
          <w:ilvl w:val="0"/>
          <w:numId w:val="10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Other Unit</w:t>
      </w:r>
    </w:p>
    <w:p w14:paraId="03CB0020" w14:textId="77777777" w:rsidR="00B36E5F" w:rsidRPr="00B36E5F" w:rsidRDefault="00B36E5F" w:rsidP="00837F41">
      <w:pPr>
        <w:pStyle w:val="p6"/>
        <w:ind w:left="-90" w:right="-900" w:hanging="450"/>
        <w:rPr>
          <w:sz w:val="28"/>
          <w:szCs w:val="28"/>
        </w:rPr>
      </w:pPr>
    </w:p>
    <w:p w14:paraId="3D3C88FD" w14:textId="49591302" w:rsidR="00B36E5F" w:rsidRPr="00B36E5F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(If applicable) Full name(s) of additional team member(s)</w:t>
      </w:r>
    </w:p>
    <w:p w14:paraId="5FEB79AC" w14:textId="77777777" w:rsidR="00B36E5F" w:rsidRPr="00B36E5F" w:rsidRDefault="00B36E5F" w:rsidP="00837F41">
      <w:pPr>
        <w:pStyle w:val="p5"/>
        <w:ind w:left="-90" w:right="-900" w:hanging="450"/>
        <w:rPr>
          <w:sz w:val="28"/>
          <w:szCs w:val="28"/>
        </w:rPr>
      </w:pPr>
    </w:p>
    <w:p w14:paraId="7DAE56E4" w14:textId="16FE7103" w:rsidR="00B36E5F" w:rsidRPr="00B16814" w:rsidRDefault="00B36E5F" w:rsidP="00B16814">
      <w:pPr>
        <w:pStyle w:val="p5"/>
        <w:numPr>
          <w:ilvl w:val="0"/>
          <w:numId w:val="15"/>
        </w:numPr>
        <w:ind w:left="-90" w:right="-900" w:hanging="450"/>
        <w:rPr>
          <w:sz w:val="28"/>
          <w:szCs w:val="28"/>
        </w:rPr>
      </w:pPr>
      <w:r w:rsidRPr="00B36E5F">
        <w:rPr>
          <w:sz w:val="28"/>
          <w:szCs w:val="28"/>
        </w:rPr>
        <w:t>(If applicable) email(s) of additional team member(s)</w:t>
      </w:r>
    </w:p>
    <w:p w14:paraId="083751FD" w14:textId="77777777" w:rsidR="00B36E5F" w:rsidRPr="00B36E5F" w:rsidRDefault="00B36E5F" w:rsidP="00837F41">
      <w:pPr>
        <w:pStyle w:val="p5"/>
        <w:ind w:left="-90" w:right="-900" w:hanging="450"/>
        <w:rPr>
          <w:sz w:val="28"/>
          <w:szCs w:val="28"/>
        </w:rPr>
      </w:pPr>
    </w:p>
    <w:p w14:paraId="243D95A3" w14:textId="20CF7595" w:rsidR="00B36E5F" w:rsidRPr="008F2057" w:rsidRDefault="00B36E5F" w:rsidP="00837F41">
      <w:pPr>
        <w:pStyle w:val="p5"/>
        <w:numPr>
          <w:ilvl w:val="0"/>
          <w:numId w:val="15"/>
        </w:numPr>
        <w:ind w:left="-90" w:right="-900" w:hanging="450"/>
        <w:rPr>
          <w:color w:val="9C0012"/>
          <w:sz w:val="28"/>
          <w:szCs w:val="28"/>
        </w:rPr>
      </w:pPr>
      <w:r w:rsidRPr="00B36E5F">
        <w:rPr>
          <w:sz w:val="28"/>
          <w:szCs w:val="28"/>
        </w:rPr>
        <w:t xml:space="preserve">What is the </w:t>
      </w:r>
      <w:proofErr w:type="gramStart"/>
      <w:r w:rsidRPr="00B36E5F">
        <w:rPr>
          <w:sz w:val="28"/>
          <w:szCs w:val="28"/>
        </w:rPr>
        <w:t>main focus</w:t>
      </w:r>
      <w:proofErr w:type="gramEnd"/>
      <w:r w:rsidRPr="00B36E5F">
        <w:rPr>
          <w:sz w:val="28"/>
          <w:szCs w:val="28"/>
        </w:rPr>
        <w:t xml:space="preserve"> of this work</w:t>
      </w:r>
      <w:r w:rsidR="00B16814">
        <w:rPr>
          <w:sz w:val="28"/>
          <w:szCs w:val="28"/>
        </w:rPr>
        <w:t xml:space="preserve"> (choose one)</w:t>
      </w:r>
      <w:r w:rsidRPr="00B36E5F">
        <w:rPr>
          <w:sz w:val="28"/>
          <w:szCs w:val="28"/>
        </w:rPr>
        <w:t>?</w:t>
      </w:r>
    </w:p>
    <w:p w14:paraId="6515E17F" w14:textId="77777777" w:rsidR="008F2057" w:rsidRPr="008F2057" w:rsidRDefault="008F2057" w:rsidP="00837F41">
      <w:pPr>
        <w:pStyle w:val="p5"/>
        <w:ind w:left="-90" w:right="-900" w:hanging="450"/>
        <w:rPr>
          <w:color w:val="9C0012"/>
          <w:sz w:val="28"/>
          <w:szCs w:val="28"/>
        </w:rPr>
      </w:pPr>
    </w:p>
    <w:p w14:paraId="049D3640" w14:textId="3587AF79" w:rsidR="00B36E5F" w:rsidRDefault="00B16814" w:rsidP="00837F41">
      <w:pPr>
        <w:pStyle w:val="p6"/>
        <w:numPr>
          <w:ilvl w:val="0"/>
          <w:numId w:val="11"/>
        </w:numPr>
        <w:ind w:left="-90" w:right="-900" w:hanging="450"/>
        <w:rPr>
          <w:sz w:val="28"/>
          <w:szCs w:val="28"/>
        </w:rPr>
      </w:pPr>
      <w:r>
        <w:rPr>
          <w:sz w:val="28"/>
          <w:szCs w:val="28"/>
        </w:rPr>
        <w:t>developing a new AI-centric course</w:t>
      </w:r>
    </w:p>
    <w:p w14:paraId="45AA18CA" w14:textId="516A50CD" w:rsidR="00B16814" w:rsidRDefault="00B16814" w:rsidP="00837F41">
      <w:pPr>
        <w:pStyle w:val="p6"/>
        <w:numPr>
          <w:ilvl w:val="0"/>
          <w:numId w:val="11"/>
        </w:numPr>
        <w:ind w:left="-90" w:right="-900" w:hanging="450"/>
        <w:rPr>
          <w:sz w:val="28"/>
          <w:szCs w:val="28"/>
        </w:rPr>
      </w:pPr>
      <w:r>
        <w:rPr>
          <w:sz w:val="28"/>
          <w:szCs w:val="28"/>
        </w:rPr>
        <w:t>s</w:t>
      </w:r>
      <w:r w:rsidRPr="00B16814">
        <w:rPr>
          <w:sz w:val="28"/>
          <w:szCs w:val="28"/>
        </w:rPr>
        <w:t>ubstantially revising and reimagining an existing course to be AI-centric or to develop and embed AI-pedagogy throughout</w:t>
      </w:r>
    </w:p>
    <w:p w14:paraId="3049B782" w14:textId="70DAF5F5" w:rsidR="00B16814" w:rsidRDefault="00B16814" w:rsidP="00837F41">
      <w:pPr>
        <w:pStyle w:val="p6"/>
        <w:numPr>
          <w:ilvl w:val="0"/>
          <w:numId w:val="11"/>
        </w:numPr>
        <w:ind w:left="-90" w:right="-900" w:hanging="450"/>
        <w:rPr>
          <w:sz w:val="28"/>
          <w:szCs w:val="28"/>
        </w:rPr>
      </w:pPr>
      <w:r>
        <w:rPr>
          <w:sz w:val="28"/>
          <w:szCs w:val="28"/>
        </w:rPr>
        <w:t>creating a new AI-centric major or minor</w:t>
      </w:r>
    </w:p>
    <w:p w14:paraId="673427CD" w14:textId="2A34EE70" w:rsidR="00B16814" w:rsidRPr="00B36E5F" w:rsidRDefault="00B16814" w:rsidP="00837F41">
      <w:pPr>
        <w:pStyle w:val="p6"/>
        <w:numPr>
          <w:ilvl w:val="0"/>
          <w:numId w:val="11"/>
        </w:numPr>
        <w:ind w:left="-90" w:right="-900" w:hanging="450"/>
        <w:rPr>
          <w:sz w:val="28"/>
          <w:szCs w:val="28"/>
        </w:rPr>
      </w:pPr>
      <w:r>
        <w:rPr>
          <w:sz w:val="28"/>
          <w:szCs w:val="28"/>
        </w:rPr>
        <w:t>revising an existing major or minor to include a significant AI-centric component</w:t>
      </w:r>
    </w:p>
    <w:p w14:paraId="3AA5749E" w14:textId="77777777" w:rsidR="008F2057" w:rsidRDefault="008F2057" w:rsidP="00837F41">
      <w:pPr>
        <w:pStyle w:val="p5"/>
        <w:ind w:left="-90" w:right="-900" w:hanging="450"/>
        <w:rPr>
          <w:sz w:val="28"/>
          <w:szCs w:val="28"/>
        </w:rPr>
      </w:pPr>
    </w:p>
    <w:p w14:paraId="36E79D1B" w14:textId="602B171E" w:rsidR="00B36E5F" w:rsidRPr="00B36E5F" w:rsidRDefault="00B16814" w:rsidP="00837F41">
      <w:pPr>
        <w:pStyle w:val="p5"/>
        <w:numPr>
          <w:ilvl w:val="0"/>
          <w:numId w:val="15"/>
        </w:numPr>
        <w:ind w:left="-90" w:right="-900" w:hanging="450"/>
        <w:rPr>
          <w:sz w:val="28"/>
          <w:szCs w:val="28"/>
        </w:rPr>
      </w:pPr>
      <w:r w:rsidRPr="00B16814">
        <w:rPr>
          <w:sz w:val="28"/>
          <w:szCs w:val="28"/>
        </w:rPr>
        <w:t xml:space="preserve">If revising course or program, what is the current name of the course and/or minor being revised? </w:t>
      </w:r>
      <w:proofErr w:type="gramStart"/>
      <w:r w:rsidRPr="00B16814">
        <w:rPr>
          <w:sz w:val="28"/>
          <w:szCs w:val="28"/>
        </w:rPr>
        <w:t>If</w:t>
      </w:r>
      <w:proofErr w:type="gramEnd"/>
      <w:r w:rsidRPr="00B16814">
        <w:rPr>
          <w:sz w:val="28"/>
          <w:szCs w:val="28"/>
        </w:rPr>
        <w:t xml:space="preserve"> creating something new, then skip this question.</w:t>
      </w:r>
    </w:p>
    <w:p w14:paraId="29B8B872" w14:textId="77777777" w:rsidR="00B36E5F" w:rsidRPr="00B36E5F" w:rsidRDefault="00B36E5F" w:rsidP="008F2057">
      <w:pPr>
        <w:pStyle w:val="p5"/>
        <w:ind w:left="-900" w:right="-900"/>
        <w:rPr>
          <w:sz w:val="28"/>
          <w:szCs w:val="28"/>
        </w:rPr>
      </w:pPr>
    </w:p>
    <w:p w14:paraId="1E36DB8A" w14:textId="4F52CF4D" w:rsidR="00B36E5F" w:rsidRPr="00BE28A2" w:rsidRDefault="00B36E5F" w:rsidP="008F2057">
      <w:pPr>
        <w:pStyle w:val="Heading2"/>
        <w:ind w:left="-900" w:right="-900"/>
        <w:rPr>
          <w:rFonts w:cs="Times New Roman (Headings CS)"/>
          <w:sz w:val="32"/>
          <w:szCs w:val="28"/>
        </w:rPr>
      </w:pPr>
      <w:r w:rsidRPr="00BE28A2">
        <w:rPr>
          <w:rStyle w:val="s2"/>
          <w:rFonts w:asciiTheme="majorHAnsi" w:hAnsiTheme="majorHAnsi" w:cs="Times New Roman (Headings CS)"/>
          <w:sz w:val="32"/>
          <w:szCs w:val="28"/>
        </w:rPr>
        <w:t>Grant Proposal Description</w:t>
      </w:r>
    </w:p>
    <w:p w14:paraId="39911001" w14:textId="77777777" w:rsidR="00B36E5F" w:rsidRDefault="00B36E5F" w:rsidP="008F2057">
      <w:pPr>
        <w:pStyle w:val="p6"/>
        <w:ind w:left="-900" w:right="-900"/>
        <w:rPr>
          <w:sz w:val="28"/>
          <w:szCs w:val="28"/>
        </w:rPr>
      </w:pPr>
      <w:r w:rsidRPr="00B36E5F">
        <w:rPr>
          <w:sz w:val="28"/>
          <w:szCs w:val="28"/>
        </w:rPr>
        <w:t>In this section you will walk through the details of the proposed work.</w:t>
      </w:r>
    </w:p>
    <w:p w14:paraId="1C5BC9D6" w14:textId="77777777" w:rsidR="00B16814" w:rsidRPr="00B36E5F" w:rsidRDefault="00B16814" w:rsidP="008F2057">
      <w:pPr>
        <w:pStyle w:val="p6"/>
        <w:ind w:left="-900" w:right="-900"/>
        <w:rPr>
          <w:sz w:val="28"/>
          <w:szCs w:val="28"/>
        </w:rPr>
      </w:pPr>
    </w:p>
    <w:p w14:paraId="33F3502A" w14:textId="77777777" w:rsidR="00B36E5F" w:rsidRPr="00B36E5F" w:rsidRDefault="00B36E5F" w:rsidP="008F2057">
      <w:pPr>
        <w:pStyle w:val="p6"/>
        <w:ind w:left="-900" w:right="-900"/>
        <w:rPr>
          <w:sz w:val="28"/>
          <w:szCs w:val="28"/>
        </w:rPr>
      </w:pPr>
    </w:p>
    <w:p w14:paraId="4B3801AB" w14:textId="75B67ADA" w:rsidR="00B36E5F" w:rsidRPr="00B36E5F" w:rsidRDefault="00B36E5F" w:rsidP="008F2057">
      <w:pPr>
        <w:pStyle w:val="p5"/>
        <w:numPr>
          <w:ilvl w:val="0"/>
          <w:numId w:val="15"/>
        </w:numPr>
        <w:ind w:left="-540" w:right="-900"/>
        <w:rPr>
          <w:sz w:val="28"/>
          <w:szCs w:val="28"/>
        </w:rPr>
      </w:pPr>
      <w:r w:rsidRPr="00B36E5F">
        <w:rPr>
          <w:sz w:val="28"/>
          <w:szCs w:val="28"/>
        </w:rPr>
        <w:t>Please provide a short overview of your proposed work</w:t>
      </w:r>
      <w:r w:rsidR="00B16814">
        <w:rPr>
          <w:sz w:val="28"/>
          <w:szCs w:val="28"/>
        </w:rPr>
        <w:t>.</w:t>
      </w:r>
      <w:r w:rsidRPr="00B36E5F">
        <w:rPr>
          <w:sz w:val="28"/>
          <w:szCs w:val="28"/>
        </w:rPr>
        <w:t xml:space="preserve"> (2-3 sentences)</w:t>
      </w:r>
      <w:r w:rsidRPr="00B36E5F">
        <w:rPr>
          <w:rStyle w:val="s1"/>
          <w:sz w:val="28"/>
          <w:szCs w:val="28"/>
        </w:rPr>
        <w:t xml:space="preserve"> </w:t>
      </w:r>
    </w:p>
    <w:p w14:paraId="3EA4C73A" w14:textId="5199C28E" w:rsidR="00B36E5F" w:rsidRPr="00B36E5F" w:rsidRDefault="00B36E5F" w:rsidP="008F2057">
      <w:pPr>
        <w:pStyle w:val="p5"/>
        <w:ind w:left="-900" w:right="-900"/>
        <w:rPr>
          <w:sz w:val="28"/>
          <w:szCs w:val="28"/>
        </w:rPr>
      </w:pPr>
    </w:p>
    <w:p w14:paraId="70BB04FA" w14:textId="0F3566BB" w:rsidR="00B16814" w:rsidRDefault="00B16814" w:rsidP="00B16814">
      <w:pPr>
        <w:pStyle w:val="p5"/>
        <w:numPr>
          <w:ilvl w:val="0"/>
          <w:numId w:val="15"/>
        </w:numPr>
        <w:ind w:left="0" w:right="-900" w:hanging="900"/>
        <w:rPr>
          <w:sz w:val="28"/>
          <w:szCs w:val="28"/>
        </w:rPr>
      </w:pPr>
      <w:r>
        <w:rPr>
          <w:sz w:val="28"/>
          <w:szCs w:val="28"/>
        </w:rPr>
        <w:t xml:space="preserve">What is your </w:t>
      </w:r>
      <w:proofErr w:type="gramStart"/>
      <w:r>
        <w:rPr>
          <w:sz w:val="28"/>
          <w:szCs w:val="28"/>
        </w:rPr>
        <w:t>measurement</w:t>
      </w:r>
      <w:proofErr w:type="gramEnd"/>
      <w:r>
        <w:rPr>
          <w:sz w:val="28"/>
          <w:szCs w:val="28"/>
        </w:rPr>
        <w:t xml:space="preserve"> for success for this project? Be as specific as possible.</w:t>
      </w:r>
    </w:p>
    <w:p w14:paraId="7AE3C0F6" w14:textId="77777777" w:rsidR="00B16814" w:rsidRPr="00B16814" w:rsidRDefault="00B16814" w:rsidP="00B16814">
      <w:pPr>
        <w:pStyle w:val="p5"/>
        <w:ind w:right="-900"/>
        <w:rPr>
          <w:sz w:val="28"/>
          <w:szCs w:val="28"/>
        </w:rPr>
      </w:pPr>
    </w:p>
    <w:p w14:paraId="4360B24C" w14:textId="53E0FAAF" w:rsidR="00DA67DE" w:rsidRPr="00B16814" w:rsidRDefault="00B36E5F" w:rsidP="00B16814">
      <w:pPr>
        <w:pStyle w:val="p5"/>
        <w:numPr>
          <w:ilvl w:val="0"/>
          <w:numId w:val="15"/>
        </w:numPr>
        <w:ind w:left="0" w:right="-900" w:hanging="900"/>
        <w:rPr>
          <w:rStyle w:val="s1"/>
          <w:color w:val="1B1B1B"/>
          <w:sz w:val="28"/>
          <w:szCs w:val="28"/>
        </w:rPr>
      </w:pPr>
      <w:r w:rsidRPr="00DA67DE">
        <w:rPr>
          <w:sz w:val="28"/>
          <w:szCs w:val="28"/>
        </w:rPr>
        <w:t>What are the anticipated enrollments in your course</w:t>
      </w:r>
      <w:r w:rsidR="00B16814">
        <w:rPr>
          <w:sz w:val="28"/>
          <w:szCs w:val="28"/>
        </w:rPr>
        <w:t xml:space="preserve">, minor, or major </w:t>
      </w:r>
      <w:r w:rsidRPr="00DA67DE">
        <w:rPr>
          <w:sz w:val="28"/>
          <w:szCs w:val="28"/>
        </w:rPr>
        <w:t xml:space="preserve">over the next </w:t>
      </w:r>
      <w:r w:rsidR="00B16814">
        <w:rPr>
          <w:sz w:val="28"/>
          <w:szCs w:val="28"/>
        </w:rPr>
        <w:t>couple of semesters (once it’s launched)</w:t>
      </w:r>
      <w:r w:rsidRPr="00DA67DE">
        <w:rPr>
          <w:sz w:val="28"/>
          <w:szCs w:val="28"/>
        </w:rPr>
        <w:t>?</w:t>
      </w:r>
      <w:r w:rsidRPr="00DA67DE">
        <w:rPr>
          <w:rStyle w:val="s1"/>
          <w:sz w:val="28"/>
          <w:szCs w:val="28"/>
        </w:rPr>
        <w:t xml:space="preserve"> *</w:t>
      </w:r>
    </w:p>
    <w:p w14:paraId="2FEE3837" w14:textId="77777777" w:rsidR="00B16814" w:rsidRPr="00B16814" w:rsidRDefault="00B16814" w:rsidP="00B16814">
      <w:pPr>
        <w:pStyle w:val="p5"/>
        <w:ind w:right="-900"/>
        <w:rPr>
          <w:sz w:val="28"/>
          <w:szCs w:val="28"/>
        </w:rPr>
      </w:pPr>
    </w:p>
    <w:p w14:paraId="3975EFF1" w14:textId="71D087AB" w:rsidR="00DA67DE" w:rsidRDefault="00B36E5F" w:rsidP="00B16814">
      <w:pPr>
        <w:pStyle w:val="p5"/>
        <w:numPr>
          <w:ilvl w:val="0"/>
          <w:numId w:val="15"/>
        </w:numPr>
        <w:ind w:left="0" w:right="-900" w:hanging="900"/>
        <w:rPr>
          <w:sz w:val="28"/>
          <w:szCs w:val="28"/>
        </w:rPr>
      </w:pPr>
      <w:r w:rsidRPr="00DA67DE">
        <w:rPr>
          <w:sz w:val="28"/>
          <w:szCs w:val="28"/>
        </w:rPr>
        <w:t xml:space="preserve">What </w:t>
      </w:r>
      <w:proofErr w:type="gramStart"/>
      <w:r w:rsidRPr="00DA67DE">
        <w:rPr>
          <w:sz w:val="28"/>
          <w:szCs w:val="28"/>
        </w:rPr>
        <w:t>particular students</w:t>
      </w:r>
      <w:proofErr w:type="gramEnd"/>
      <w:r w:rsidRPr="00DA67DE">
        <w:rPr>
          <w:sz w:val="28"/>
          <w:szCs w:val="28"/>
        </w:rPr>
        <w:t xml:space="preserve"> (majors and academic rank) do you anticipate taking this course or</w:t>
      </w:r>
      <w:r w:rsidR="00DA67DE">
        <w:rPr>
          <w:sz w:val="28"/>
          <w:szCs w:val="28"/>
        </w:rPr>
        <w:t xml:space="preserve"> </w:t>
      </w:r>
      <w:r w:rsidRPr="00DA67DE">
        <w:rPr>
          <w:sz w:val="28"/>
          <w:szCs w:val="28"/>
        </w:rPr>
        <w:t>completing this minor</w:t>
      </w:r>
      <w:r w:rsidR="00B16814">
        <w:rPr>
          <w:sz w:val="28"/>
          <w:szCs w:val="28"/>
        </w:rPr>
        <w:t>/major</w:t>
      </w:r>
      <w:r w:rsidRPr="00DA67DE">
        <w:rPr>
          <w:sz w:val="28"/>
          <w:szCs w:val="28"/>
        </w:rPr>
        <w:t xml:space="preserve"> and why</w:t>
      </w:r>
      <w:r w:rsidR="00B16814">
        <w:rPr>
          <w:sz w:val="28"/>
          <w:szCs w:val="28"/>
        </w:rPr>
        <w:t>? Be as specific and realistic as possible.</w:t>
      </w:r>
    </w:p>
    <w:p w14:paraId="3C12CEAA" w14:textId="77777777" w:rsidR="00B16814" w:rsidRPr="00B16814" w:rsidRDefault="00B16814" w:rsidP="00B16814">
      <w:pPr>
        <w:pStyle w:val="p5"/>
        <w:ind w:right="-900"/>
        <w:rPr>
          <w:sz w:val="28"/>
          <w:szCs w:val="28"/>
        </w:rPr>
      </w:pPr>
    </w:p>
    <w:p w14:paraId="6AAF5491" w14:textId="1895D800" w:rsidR="00DA67DE" w:rsidRPr="00B16814" w:rsidRDefault="00B36E5F" w:rsidP="00B16814">
      <w:pPr>
        <w:pStyle w:val="p5"/>
        <w:numPr>
          <w:ilvl w:val="0"/>
          <w:numId w:val="15"/>
        </w:numPr>
        <w:ind w:left="0" w:right="-900" w:hanging="900"/>
        <w:rPr>
          <w:rStyle w:val="s1"/>
          <w:color w:val="1B1B1B"/>
          <w:sz w:val="28"/>
          <w:szCs w:val="28"/>
        </w:rPr>
      </w:pPr>
      <w:r w:rsidRPr="00DA67DE">
        <w:rPr>
          <w:sz w:val="28"/>
          <w:szCs w:val="28"/>
        </w:rPr>
        <w:t>How do you plan to sustain this work after the conclusion of the grant?</w:t>
      </w:r>
      <w:r w:rsidRPr="00DA67DE">
        <w:rPr>
          <w:rStyle w:val="s1"/>
          <w:sz w:val="28"/>
          <w:szCs w:val="28"/>
        </w:rPr>
        <w:t xml:space="preserve"> </w:t>
      </w:r>
    </w:p>
    <w:p w14:paraId="6AF07083" w14:textId="77777777" w:rsidR="00B16814" w:rsidRPr="00B16814" w:rsidRDefault="00B16814" w:rsidP="00B16814">
      <w:pPr>
        <w:pStyle w:val="p5"/>
        <w:ind w:right="-900"/>
        <w:rPr>
          <w:sz w:val="28"/>
          <w:szCs w:val="28"/>
        </w:rPr>
      </w:pPr>
    </w:p>
    <w:p w14:paraId="64630A16" w14:textId="60C54ED1" w:rsidR="00DA67DE" w:rsidRPr="009E752B" w:rsidRDefault="00DA67DE" w:rsidP="009E752B">
      <w:pPr>
        <w:pStyle w:val="p5"/>
        <w:numPr>
          <w:ilvl w:val="0"/>
          <w:numId w:val="15"/>
        </w:numPr>
        <w:ind w:left="-90" w:right="-900" w:hanging="810"/>
        <w:rPr>
          <w:sz w:val="28"/>
          <w:szCs w:val="28"/>
        </w:rPr>
      </w:pPr>
      <w:r w:rsidRPr="00DA67DE">
        <w:rPr>
          <w:sz w:val="28"/>
          <w:szCs w:val="28"/>
        </w:rPr>
        <w:t>Please affirm below that, if your proposal is accepted, you commit to the following grantee</w:t>
      </w:r>
      <w:r w:rsidR="009E752B">
        <w:rPr>
          <w:sz w:val="28"/>
          <w:szCs w:val="28"/>
        </w:rPr>
        <w:t xml:space="preserve"> </w:t>
      </w:r>
      <w:r w:rsidRPr="009E752B">
        <w:rPr>
          <w:sz w:val="28"/>
          <w:szCs w:val="28"/>
        </w:rPr>
        <w:t>obligations:</w:t>
      </w:r>
      <w:r w:rsidRPr="009E752B">
        <w:rPr>
          <w:rStyle w:val="s1"/>
          <w:sz w:val="28"/>
          <w:szCs w:val="28"/>
        </w:rPr>
        <w:t xml:space="preserve"> </w:t>
      </w:r>
    </w:p>
    <w:p w14:paraId="46486C90" w14:textId="77777777" w:rsidR="00B16814" w:rsidRDefault="00B16814" w:rsidP="00B16814">
      <w:pPr>
        <w:pStyle w:val="p6"/>
        <w:numPr>
          <w:ilvl w:val="0"/>
          <w:numId w:val="20"/>
        </w:numPr>
        <w:ind w:right="-900"/>
        <w:rPr>
          <w:sz w:val="28"/>
          <w:szCs w:val="28"/>
        </w:rPr>
      </w:pPr>
      <w:proofErr w:type="gramStart"/>
      <w:r w:rsidRPr="00B16814">
        <w:rPr>
          <w:sz w:val="28"/>
          <w:szCs w:val="28"/>
        </w:rPr>
        <w:lastRenderedPageBreak/>
        <w:t>Participate</w:t>
      </w:r>
      <w:proofErr w:type="gramEnd"/>
      <w:r w:rsidRPr="00B16814">
        <w:rPr>
          <w:sz w:val="28"/>
          <w:szCs w:val="28"/>
        </w:rPr>
        <w:t xml:space="preserve"> in the Gen-AI focused curriculum development grant kickoff in February (~2 hours) and two follow-up spring cohort meetings.</w:t>
      </w:r>
    </w:p>
    <w:p w14:paraId="5748EF40" w14:textId="77777777" w:rsidR="00B16814" w:rsidRDefault="00B16814" w:rsidP="00B16814">
      <w:pPr>
        <w:pStyle w:val="p6"/>
        <w:numPr>
          <w:ilvl w:val="0"/>
          <w:numId w:val="20"/>
        </w:numPr>
        <w:ind w:right="-900"/>
        <w:rPr>
          <w:sz w:val="28"/>
          <w:szCs w:val="28"/>
        </w:rPr>
      </w:pPr>
      <w:r w:rsidRPr="00B16814">
        <w:rPr>
          <w:sz w:val="28"/>
          <w:szCs w:val="28"/>
        </w:rPr>
        <w:t xml:space="preserve">Submit a final report that includes financial breakdown and anticipated description and timeline for deliverable. </w:t>
      </w:r>
    </w:p>
    <w:p w14:paraId="62985A32" w14:textId="77777777" w:rsidR="00B16814" w:rsidRDefault="00B16814" w:rsidP="00B16814">
      <w:pPr>
        <w:pStyle w:val="p6"/>
        <w:numPr>
          <w:ilvl w:val="0"/>
          <w:numId w:val="20"/>
        </w:numPr>
        <w:ind w:right="-900"/>
        <w:rPr>
          <w:sz w:val="28"/>
          <w:szCs w:val="28"/>
        </w:rPr>
      </w:pPr>
      <w:r w:rsidRPr="00B16814">
        <w:rPr>
          <w:sz w:val="28"/>
          <w:szCs w:val="28"/>
        </w:rPr>
        <w:t>Share update on progress-to-date at Summer Institute on May 22nd.</w:t>
      </w:r>
    </w:p>
    <w:p w14:paraId="33C5F794" w14:textId="5F83E941" w:rsidR="00DA67DE" w:rsidRPr="00B16814" w:rsidRDefault="00B16814" w:rsidP="00B16814">
      <w:pPr>
        <w:pStyle w:val="p6"/>
        <w:numPr>
          <w:ilvl w:val="0"/>
          <w:numId w:val="20"/>
        </w:numPr>
        <w:ind w:right="-900"/>
        <w:rPr>
          <w:sz w:val="28"/>
          <w:szCs w:val="28"/>
        </w:rPr>
      </w:pPr>
      <w:r w:rsidRPr="00B16814">
        <w:rPr>
          <w:sz w:val="28"/>
          <w:szCs w:val="28"/>
        </w:rPr>
        <w:t>Once course/program is underway, support evaluation methods to gather student perceptions about their experience.</w:t>
      </w:r>
    </w:p>
    <w:p w14:paraId="05BBDE8D" w14:textId="77777777" w:rsidR="00B16814" w:rsidRDefault="00B16814" w:rsidP="00DA67DE">
      <w:pPr>
        <w:pStyle w:val="p4"/>
        <w:ind w:left="-900" w:right="-900"/>
        <w:rPr>
          <w:rStyle w:val="s3"/>
          <w:sz w:val="28"/>
          <w:szCs w:val="28"/>
        </w:rPr>
      </w:pPr>
    </w:p>
    <w:p w14:paraId="449A53AF" w14:textId="09C92C79" w:rsidR="00DA67DE" w:rsidRDefault="00DA67DE" w:rsidP="00DA67DE">
      <w:pPr>
        <w:pStyle w:val="p4"/>
        <w:ind w:left="-900" w:right="-900"/>
        <w:rPr>
          <w:rStyle w:val="s3"/>
          <w:sz w:val="28"/>
          <w:szCs w:val="28"/>
        </w:rPr>
      </w:pPr>
      <w:r>
        <w:rPr>
          <w:rStyle w:val="s3"/>
          <w:sz w:val="28"/>
          <w:szCs w:val="28"/>
        </w:rPr>
        <w:t>If you agree, select the “I affirm” box.</w:t>
      </w:r>
    </w:p>
    <w:p w14:paraId="0E8477D7" w14:textId="6F892AD3" w:rsidR="00B36E5F" w:rsidRPr="00DA67DE" w:rsidRDefault="00B36E5F" w:rsidP="00DA67DE">
      <w:pPr>
        <w:pStyle w:val="p5"/>
        <w:ind w:right="-900"/>
        <w:rPr>
          <w:sz w:val="28"/>
          <w:szCs w:val="28"/>
        </w:rPr>
      </w:pPr>
    </w:p>
    <w:p w14:paraId="7E9235BB" w14:textId="32FCFA40" w:rsidR="00B36E5F" w:rsidRPr="00BE28A2" w:rsidRDefault="00B36E5F" w:rsidP="008F2057">
      <w:pPr>
        <w:pStyle w:val="Heading2"/>
        <w:ind w:left="-900" w:right="-900"/>
        <w:rPr>
          <w:sz w:val="32"/>
          <w:szCs w:val="32"/>
        </w:rPr>
      </w:pPr>
      <w:r w:rsidRPr="00BE28A2">
        <w:rPr>
          <w:sz w:val="32"/>
          <w:szCs w:val="32"/>
        </w:rPr>
        <w:t>Budget Section</w:t>
      </w:r>
    </w:p>
    <w:p w14:paraId="4A24529A" w14:textId="77777777" w:rsidR="00B36E5F" w:rsidRPr="00B36E5F" w:rsidRDefault="00B36E5F" w:rsidP="008F2057">
      <w:pPr>
        <w:pStyle w:val="p6"/>
        <w:ind w:left="-900" w:right="-900"/>
        <w:rPr>
          <w:sz w:val="28"/>
          <w:szCs w:val="28"/>
        </w:rPr>
      </w:pPr>
      <w:r w:rsidRPr="00B36E5F">
        <w:rPr>
          <w:sz w:val="28"/>
          <w:szCs w:val="28"/>
        </w:rPr>
        <w:t>In this section, you will upload your Excel budget form. The template can be found on our grant website: on Sheet 2 of the template for further guidance.</w:t>
      </w:r>
    </w:p>
    <w:p w14:paraId="6E81A799" w14:textId="77777777" w:rsidR="00B36E5F" w:rsidRPr="00B36E5F" w:rsidRDefault="00B36E5F" w:rsidP="008F2057">
      <w:pPr>
        <w:pStyle w:val="p6"/>
        <w:ind w:left="-900" w:right="-900"/>
        <w:rPr>
          <w:sz w:val="28"/>
          <w:szCs w:val="28"/>
        </w:rPr>
      </w:pPr>
      <w:r w:rsidRPr="00B36E5F">
        <w:rPr>
          <w:sz w:val="28"/>
          <w:szCs w:val="28"/>
        </w:rPr>
        <w:t>A proposal missing this budget document will be deemed incomplete.</w:t>
      </w:r>
    </w:p>
    <w:p w14:paraId="559A38C3" w14:textId="77777777" w:rsidR="008F2057" w:rsidRPr="00B36E5F" w:rsidRDefault="008F2057" w:rsidP="008F2057">
      <w:pPr>
        <w:pStyle w:val="p6"/>
        <w:ind w:left="-900" w:right="-900"/>
        <w:rPr>
          <w:sz w:val="28"/>
          <w:szCs w:val="28"/>
        </w:rPr>
      </w:pPr>
    </w:p>
    <w:p w14:paraId="74922ECD" w14:textId="5B476FCD" w:rsidR="00B36E5F" w:rsidRPr="00DA67DE" w:rsidRDefault="008F2057" w:rsidP="00837F41">
      <w:pPr>
        <w:pStyle w:val="p5"/>
        <w:numPr>
          <w:ilvl w:val="0"/>
          <w:numId w:val="15"/>
        </w:numPr>
        <w:ind w:left="270" w:right="-900" w:hanging="1170"/>
        <w:rPr>
          <w:rStyle w:val="s1"/>
          <w:color w:val="1B1B1B"/>
          <w:sz w:val="28"/>
          <w:szCs w:val="28"/>
        </w:rPr>
      </w:pPr>
      <w:r>
        <w:rPr>
          <w:sz w:val="28"/>
          <w:szCs w:val="28"/>
        </w:rPr>
        <w:t xml:space="preserve"> </w:t>
      </w:r>
      <w:r w:rsidR="00B36E5F" w:rsidRPr="00B36E5F">
        <w:rPr>
          <w:sz w:val="28"/>
          <w:szCs w:val="28"/>
        </w:rPr>
        <w:t>Please upload your Excel budget file:</w:t>
      </w:r>
      <w:r w:rsidR="00B36E5F" w:rsidRPr="00B36E5F">
        <w:rPr>
          <w:rStyle w:val="s1"/>
          <w:sz w:val="28"/>
          <w:szCs w:val="28"/>
        </w:rPr>
        <w:t xml:space="preserve"> *</w:t>
      </w:r>
    </w:p>
    <w:p w14:paraId="3237A45C" w14:textId="77777777" w:rsidR="00DA67DE" w:rsidRPr="00B36E5F" w:rsidRDefault="00DA67DE" w:rsidP="00837F41">
      <w:pPr>
        <w:pStyle w:val="p5"/>
        <w:ind w:left="270" w:right="-900" w:hanging="1170"/>
        <w:rPr>
          <w:sz w:val="28"/>
          <w:szCs w:val="28"/>
        </w:rPr>
      </w:pPr>
    </w:p>
    <w:p w14:paraId="5787A4D0" w14:textId="77777777" w:rsidR="00B36E5F" w:rsidRPr="00B36E5F" w:rsidRDefault="00B36E5F" w:rsidP="00837F41">
      <w:pPr>
        <w:pStyle w:val="p6"/>
        <w:ind w:left="270" w:right="-900" w:hanging="1170"/>
        <w:rPr>
          <w:sz w:val="28"/>
          <w:szCs w:val="28"/>
        </w:rPr>
      </w:pPr>
    </w:p>
    <w:p w14:paraId="5B8034AD" w14:textId="13556A5E" w:rsidR="00DA67DE" w:rsidRPr="00BE28A2" w:rsidRDefault="00B36E5F" w:rsidP="00837F41">
      <w:pPr>
        <w:pStyle w:val="p5"/>
        <w:numPr>
          <w:ilvl w:val="0"/>
          <w:numId w:val="15"/>
        </w:numPr>
        <w:ind w:left="270" w:right="-900" w:hanging="1170"/>
        <w:rPr>
          <w:rStyle w:val="s1"/>
          <w:color w:val="1B1B1B"/>
          <w:sz w:val="28"/>
          <w:szCs w:val="28"/>
        </w:rPr>
      </w:pPr>
      <w:r w:rsidRPr="00B36E5F">
        <w:rPr>
          <w:sz w:val="28"/>
          <w:szCs w:val="28"/>
        </w:rPr>
        <w:t>What is the name of the financial manager responsible for handling the transfer/spending of</w:t>
      </w:r>
      <w:r w:rsidR="00DA67DE">
        <w:rPr>
          <w:sz w:val="28"/>
          <w:szCs w:val="28"/>
        </w:rPr>
        <w:t xml:space="preserve"> </w:t>
      </w:r>
      <w:r w:rsidRPr="00DA67DE">
        <w:rPr>
          <w:sz w:val="28"/>
          <w:szCs w:val="28"/>
        </w:rPr>
        <w:t>these funds? (if you don't know, check with your department head)</w:t>
      </w:r>
      <w:r w:rsidRPr="00DA67DE">
        <w:rPr>
          <w:rStyle w:val="s1"/>
          <w:sz w:val="28"/>
          <w:szCs w:val="28"/>
        </w:rPr>
        <w:t xml:space="preserve"> </w:t>
      </w:r>
    </w:p>
    <w:p w14:paraId="4E58EC2A" w14:textId="77777777" w:rsidR="00BE28A2" w:rsidRPr="00DA67DE" w:rsidRDefault="00BE28A2" w:rsidP="00837F41">
      <w:pPr>
        <w:pStyle w:val="p5"/>
        <w:ind w:left="270" w:right="-900" w:hanging="1170"/>
        <w:rPr>
          <w:rStyle w:val="s1"/>
          <w:color w:val="1B1B1B"/>
          <w:sz w:val="28"/>
          <w:szCs w:val="28"/>
        </w:rPr>
      </w:pPr>
    </w:p>
    <w:p w14:paraId="78A43ABE" w14:textId="592A6FCB" w:rsidR="00DA67DE" w:rsidRPr="00BE28A2" w:rsidRDefault="00BE28A2" w:rsidP="00837F41">
      <w:pPr>
        <w:pStyle w:val="p5"/>
        <w:numPr>
          <w:ilvl w:val="0"/>
          <w:numId w:val="15"/>
        </w:numPr>
        <w:ind w:left="270" w:right="-900" w:hanging="1170"/>
        <w:rPr>
          <w:rStyle w:val="s1"/>
          <w:color w:val="1B1B1B"/>
          <w:sz w:val="28"/>
          <w:szCs w:val="28"/>
        </w:rPr>
      </w:pPr>
      <w:r w:rsidRPr="00BE28A2">
        <w:rPr>
          <w:sz w:val="28"/>
          <w:szCs w:val="28"/>
        </w:rPr>
        <w:t>What is the email of the financial manager responsible for handling the transfer/spending of these funds? (if you don't know, check with your department head)</w:t>
      </w:r>
    </w:p>
    <w:p w14:paraId="07FAE215" w14:textId="77777777" w:rsidR="00DA67DE" w:rsidRDefault="00DA67DE" w:rsidP="00837F41">
      <w:pPr>
        <w:pStyle w:val="p5"/>
        <w:ind w:left="270" w:right="-900" w:hanging="1170"/>
        <w:rPr>
          <w:sz w:val="28"/>
          <w:szCs w:val="28"/>
        </w:rPr>
      </w:pPr>
    </w:p>
    <w:p w14:paraId="443CF7B8" w14:textId="79438097" w:rsidR="00DA67DE" w:rsidRPr="00BE28A2" w:rsidRDefault="00B36E5F" w:rsidP="00837F41">
      <w:pPr>
        <w:pStyle w:val="p5"/>
        <w:numPr>
          <w:ilvl w:val="0"/>
          <w:numId w:val="15"/>
        </w:numPr>
        <w:ind w:left="270" w:right="-900" w:hanging="1170"/>
        <w:rPr>
          <w:rStyle w:val="s1"/>
          <w:color w:val="1B1B1B"/>
          <w:sz w:val="28"/>
          <w:szCs w:val="28"/>
        </w:rPr>
      </w:pPr>
      <w:r w:rsidRPr="00DA67DE">
        <w:rPr>
          <w:sz w:val="28"/>
          <w:szCs w:val="28"/>
        </w:rPr>
        <w:t xml:space="preserve">To what org# will this funding be transferred? </w:t>
      </w:r>
      <w:r w:rsidRPr="00BE28A2">
        <w:rPr>
          <w:sz w:val="28"/>
          <w:szCs w:val="28"/>
        </w:rPr>
        <w:t>(Your fiscal manager can give you this)</w:t>
      </w:r>
      <w:r w:rsidRPr="00BE28A2">
        <w:rPr>
          <w:rStyle w:val="s1"/>
          <w:sz w:val="28"/>
          <w:szCs w:val="28"/>
        </w:rPr>
        <w:t xml:space="preserve"> </w:t>
      </w:r>
    </w:p>
    <w:p w14:paraId="71F82BE0" w14:textId="77777777" w:rsidR="00DA67DE" w:rsidRDefault="00DA67DE" w:rsidP="00837F41">
      <w:pPr>
        <w:pStyle w:val="ListParagraph"/>
        <w:ind w:left="270" w:hanging="1170"/>
        <w:rPr>
          <w:sz w:val="28"/>
          <w:szCs w:val="28"/>
        </w:rPr>
      </w:pPr>
    </w:p>
    <w:p w14:paraId="3AB7AD51" w14:textId="77777777" w:rsidR="00DA67DE" w:rsidRDefault="00B36E5F" w:rsidP="00837F41">
      <w:pPr>
        <w:pStyle w:val="p5"/>
        <w:numPr>
          <w:ilvl w:val="0"/>
          <w:numId w:val="15"/>
        </w:numPr>
        <w:ind w:left="270" w:right="-900" w:hanging="1170"/>
        <w:rPr>
          <w:rStyle w:val="s1"/>
          <w:color w:val="1B1B1B"/>
          <w:sz w:val="28"/>
          <w:szCs w:val="28"/>
        </w:rPr>
      </w:pPr>
      <w:r w:rsidRPr="00DA67DE">
        <w:rPr>
          <w:sz w:val="28"/>
          <w:szCs w:val="28"/>
        </w:rPr>
        <w:t>To what fund # will this funding be transferred? (Your fiscal manager can give you this)</w:t>
      </w:r>
      <w:r w:rsidRPr="00DA67DE">
        <w:rPr>
          <w:rStyle w:val="s1"/>
          <w:sz w:val="28"/>
          <w:szCs w:val="28"/>
        </w:rPr>
        <w:t xml:space="preserve"> </w:t>
      </w:r>
    </w:p>
    <w:p w14:paraId="3380E181" w14:textId="77777777" w:rsidR="00DA67DE" w:rsidRDefault="00DA67DE" w:rsidP="00837F41">
      <w:pPr>
        <w:pStyle w:val="ListParagraph"/>
        <w:ind w:left="270" w:hanging="1170"/>
        <w:rPr>
          <w:sz w:val="28"/>
          <w:szCs w:val="28"/>
        </w:rPr>
      </w:pPr>
    </w:p>
    <w:p w14:paraId="4AE7BA35" w14:textId="42C24BA4" w:rsidR="00DA67DE" w:rsidRDefault="00B36E5F" w:rsidP="00837F41">
      <w:pPr>
        <w:pStyle w:val="p5"/>
        <w:numPr>
          <w:ilvl w:val="0"/>
          <w:numId w:val="15"/>
        </w:numPr>
        <w:ind w:left="270" w:right="-900" w:hanging="1170"/>
        <w:rPr>
          <w:rStyle w:val="s1"/>
          <w:color w:val="1B1B1B"/>
          <w:sz w:val="28"/>
          <w:szCs w:val="28"/>
        </w:rPr>
      </w:pPr>
      <w:r w:rsidRPr="00DA67DE">
        <w:rPr>
          <w:sz w:val="28"/>
          <w:szCs w:val="28"/>
        </w:rPr>
        <w:t>Total Amount Requested</w:t>
      </w:r>
      <w:r w:rsidR="00A32DAA">
        <w:rPr>
          <w:sz w:val="28"/>
          <w:szCs w:val="28"/>
        </w:rPr>
        <w:t xml:space="preserve"> (should match total on your Excel budget breakdown)</w:t>
      </w:r>
      <w:r w:rsidRPr="00DA67DE">
        <w:rPr>
          <w:sz w:val="28"/>
          <w:szCs w:val="28"/>
        </w:rPr>
        <w:t>:</w:t>
      </w:r>
      <w:r w:rsidRPr="00DA67DE">
        <w:rPr>
          <w:rStyle w:val="s1"/>
          <w:sz w:val="28"/>
          <w:szCs w:val="28"/>
        </w:rPr>
        <w:t xml:space="preserve"> </w:t>
      </w:r>
    </w:p>
    <w:p w14:paraId="2BBB6B85" w14:textId="77777777" w:rsidR="00B36E5F" w:rsidRPr="00BE28A2" w:rsidRDefault="00B36E5F" w:rsidP="00A32DAA">
      <w:pPr>
        <w:pStyle w:val="p4"/>
        <w:ind w:right="-900"/>
        <w:rPr>
          <w:rStyle w:val="s5"/>
          <w:sz w:val="32"/>
          <w:szCs w:val="32"/>
        </w:rPr>
      </w:pPr>
    </w:p>
    <w:p w14:paraId="49653DD9" w14:textId="4FEF55CD" w:rsidR="00B36E5F" w:rsidRPr="00BE28A2" w:rsidRDefault="00B36E5F" w:rsidP="008F2057">
      <w:pPr>
        <w:pStyle w:val="Heading3"/>
        <w:ind w:left="-900" w:right="-900"/>
        <w:rPr>
          <w:sz w:val="32"/>
          <w:szCs w:val="32"/>
        </w:rPr>
      </w:pPr>
      <w:r w:rsidRPr="00BE28A2">
        <w:rPr>
          <w:sz w:val="32"/>
          <w:szCs w:val="32"/>
        </w:rPr>
        <w:t>Letter(s) of Support</w:t>
      </w:r>
    </w:p>
    <w:p w14:paraId="76E0842B" w14:textId="5B6A3017" w:rsidR="00A32DAA" w:rsidRPr="00A32DAA" w:rsidRDefault="00A32DAA" w:rsidP="00A32DAA">
      <w:pPr>
        <w:pStyle w:val="p5"/>
        <w:ind w:left="-900" w:right="-900"/>
        <w:rPr>
          <w:sz w:val="28"/>
          <w:szCs w:val="28"/>
        </w:rPr>
      </w:pPr>
      <w:r w:rsidRPr="00A32DAA">
        <w:rPr>
          <w:sz w:val="28"/>
          <w:szCs w:val="28"/>
        </w:rPr>
        <w:t>Upload a letter of support signed by your department head/school director and the</w:t>
      </w:r>
      <w:r>
        <w:rPr>
          <w:sz w:val="28"/>
          <w:szCs w:val="28"/>
        </w:rPr>
        <w:t xml:space="preserve"> </w:t>
      </w:r>
      <w:r w:rsidRPr="00A32DAA">
        <w:rPr>
          <w:sz w:val="28"/>
          <w:szCs w:val="28"/>
        </w:rPr>
        <w:t xml:space="preserve">college dean or associate dean. If this course/program development crosses </w:t>
      </w:r>
      <w:r w:rsidRPr="00A32DAA">
        <w:rPr>
          <w:sz w:val="28"/>
          <w:szCs w:val="28"/>
        </w:rPr>
        <w:lastRenderedPageBreak/>
        <w:t xml:space="preserve">multiple depts/colleges, then </w:t>
      </w:r>
      <w:proofErr w:type="gramStart"/>
      <w:r w:rsidRPr="00A32DAA">
        <w:rPr>
          <w:sz w:val="28"/>
          <w:szCs w:val="28"/>
        </w:rPr>
        <w:t>leads</w:t>
      </w:r>
      <w:proofErr w:type="gramEnd"/>
      <w:r w:rsidRPr="00A32DAA">
        <w:rPr>
          <w:sz w:val="28"/>
          <w:szCs w:val="28"/>
        </w:rPr>
        <w:t xml:space="preserve"> from each unit should sign the letter or provide separate letters.</w:t>
      </w:r>
      <w:r w:rsidRPr="00A32DAA">
        <w:rPr>
          <w:sz w:val="28"/>
          <w:szCs w:val="28"/>
        </w:rPr>
        <w:br/>
      </w:r>
      <w:r w:rsidRPr="00A32DAA">
        <w:rPr>
          <w:sz w:val="28"/>
          <w:szCs w:val="28"/>
        </w:rPr>
        <w:br/>
        <w:t>This Letter of support should include the following:</w:t>
      </w:r>
    </w:p>
    <w:p w14:paraId="1E3B5FFB" w14:textId="77777777" w:rsidR="00A32DAA" w:rsidRPr="00A32DAA" w:rsidRDefault="00A32DAA" w:rsidP="00A32DAA">
      <w:pPr>
        <w:pStyle w:val="p5"/>
        <w:numPr>
          <w:ilvl w:val="0"/>
          <w:numId w:val="21"/>
        </w:numPr>
        <w:ind w:right="-900"/>
        <w:rPr>
          <w:sz w:val="28"/>
          <w:szCs w:val="28"/>
        </w:rPr>
      </w:pPr>
      <w:r w:rsidRPr="00A32DAA">
        <w:rPr>
          <w:sz w:val="28"/>
          <w:szCs w:val="28"/>
        </w:rPr>
        <w:t>a commitment to supporting the applicants' time and efforts to complete this work</w:t>
      </w:r>
    </w:p>
    <w:p w14:paraId="66DDEB7C" w14:textId="77777777" w:rsidR="00A32DAA" w:rsidRPr="00A32DAA" w:rsidRDefault="00A32DAA" w:rsidP="00A32DAA">
      <w:pPr>
        <w:pStyle w:val="p5"/>
        <w:numPr>
          <w:ilvl w:val="0"/>
          <w:numId w:val="21"/>
        </w:numPr>
        <w:ind w:right="-900"/>
        <w:rPr>
          <w:sz w:val="28"/>
          <w:szCs w:val="28"/>
        </w:rPr>
      </w:pPr>
      <w:r w:rsidRPr="00A32DAA">
        <w:rPr>
          <w:sz w:val="28"/>
          <w:szCs w:val="28"/>
        </w:rPr>
        <w:t>a commitment to offer the course, minor, or major once developed and support it beyond the scope of this grant</w:t>
      </w:r>
    </w:p>
    <w:p w14:paraId="1BBA6C17" w14:textId="77777777" w:rsidR="00BE28A2" w:rsidRDefault="00BE28A2" w:rsidP="00BE28A2">
      <w:pPr>
        <w:pStyle w:val="p5"/>
        <w:ind w:left="-90" w:right="-900" w:hanging="810"/>
        <w:rPr>
          <w:sz w:val="28"/>
          <w:szCs w:val="28"/>
        </w:rPr>
      </w:pPr>
    </w:p>
    <w:p w14:paraId="69DA3854" w14:textId="1E8BCAE3" w:rsidR="009F487D" w:rsidRPr="00A32DAA" w:rsidRDefault="00B36E5F" w:rsidP="00A32DAA">
      <w:pPr>
        <w:pStyle w:val="p5"/>
        <w:numPr>
          <w:ilvl w:val="0"/>
          <w:numId w:val="15"/>
        </w:numPr>
        <w:ind w:left="-90" w:right="-900" w:hanging="810"/>
        <w:rPr>
          <w:sz w:val="28"/>
          <w:szCs w:val="28"/>
        </w:rPr>
      </w:pPr>
      <w:r w:rsidRPr="00B36E5F">
        <w:rPr>
          <w:sz w:val="28"/>
          <w:szCs w:val="28"/>
        </w:rPr>
        <w:t>Upload signed support letter (signed by dept head/school director AND college dean or</w:t>
      </w:r>
      <w:r w:rsidR="00BE28A2">
        <w:rPr>
          <w:sz w:val="28"/>
          <w:szCs w:val="28"/>
        </w:rPr>
        <w:t xml:space="preserve"> </w:t>
      </w:r>
      <w:r w:rsidRPr="00BE28A2">
        <w:rPr>
          <w:sz w:val="28"/>
          <w:szCs w:val="28"/>
        </w:rPr>
        <w:t>associate dean)</w:t>
      </w:r>
      <w:r w:rsidR="00A32DAA">
        <w:rPr>
          <w:sz w:val="28"/>
          <w:szCs w:val="28"/>
        </w:rPr>
        <w:t>:</w:t>
      </w:r>
    </w:p>
    <w:sectPr w:rsidR="009F487D" w:rsidRPr="00A32DAA" w:rsidSect="00B36E5F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 New Roman (Headings CS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C7F0C"/>
    <w:multiLevelType w:val="hybridMultilevel"/>
    <w:tmpl w:val="BAEEC0EE"/>
    <w:lvl w:ilvl="0" w:tplc="62107D0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 w15:restartNumberingAfterBreak="0">
    <w:nsid w:val="02034D9C"/>
    <w:multiLevelType w:val="hybridMultilevel"/>
    <w:tmpl w:val="2D883872"/>
    <w:lvl w:ilvl="0" w:tplc="B3007E88">
      <w:start w:val="3"/>
      <w:numFmt w:val="bullet"/>
      <w:lvlText w:val="-"/>
      <w:lvlJc w:val="left"/>
      <w:pPr>
        <w:ind w:left="-1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19AF720C"/>
    <w:multiLevelType w:val="hybridMultilevel"/>
    <w:tmpl w:val="F8D46DC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25833E94"/>
    <w:multiLevelType w:val="hybridMultilevel"/>
    <w:tmpl w:val="F7D2DFC8"/>
    <w:lvl w:ilvl="0" w:tplc="B3007E88">
      <w:start w:val="3"/>
      <w:numFmt w:val="bullet"/>
      <w:lvlText w:val="-"/>
      <w:lvlJc w:val="left"/>
      <w:pPr>
        <w:ind w:left="-1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29AE4601"/>
    <w:multiLevelType w:val="hybridMultilevel"/>
    <w:tmpl w:val="D3946DD6"/>
    <w:lvl w:ilvl="0" w:tplc="A026803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 w15:restartNumberingAfterBreak="0">
    <w:nsid w:val="45017688"/>
    <w:multiLevelType w:val="hybridMultilevel"/>
    <w:tmpl w:val="C13A8ACC"/>
    <w:lvl w:ilvl="0" w:tplc="23C6D00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A1602"/>
    <w:multiLevelType w:val="hybridMultilevel"/>
    <w:tmpl w:val="AA40F320"/>
    <w:lvl w:ilvl="0" w:tplc="B3007E88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56479"/>
    <w:multiLevelType w:val="hybridMultilevel"/>
    <w:tmpl w:val="8162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F1DE1"/>
    <w:multiLevelType w:val="hybridMultilevel"/>
    <w:tmpl w:val="4BAA2BC0"/>
    <w:lvl w:ilvl="0" w:tplc="0A68997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B757F"/>
    <w:multiLevelType w:val="hybridMultilevel"/>
    <w:tmpl w:val="D9D2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31689"/>
    <w:multiLevelType w:val="hybridMultilevel"/>
    <w:tmpl w:val="7AA80668"/>
    <w:lvl w:ilvl="0" w:tplc="B3007E88">
      <w:start w:val="3"/>
      <w:numFmt w:val="bullet"/>
      <w:lvlText w:val="-"/>
      <w:lvlJc w:val="left"/>
      <w:pPr>
        <w:ind w:left="-1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0" w15:restartNumberingAfterBreak="0">
    <w:nsid w:val="7C3D719C"/>
    <w:multiLevelType w:val="multilevel"/>
    <w:tmpl w:val="55F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424663">
    <w:abstractNumId w:val="8"/>
  </w:num>
  <w:num w:numId="2" w16cid:durableId="699820943">
    <w:abstractNumId w:val="6"/>
  </w:num>
  <w:num w:numId="3" w16cid:durableId="1773939804">
    <w:abstractNumId w:val="5"/>
  </w:num>
  <w:num w:numId="4" w16cid:durableId="1383598393">
    <w:abstractNumId w:val="4"/>
  </w:num>
  <w:num w:numId="5" w16cid:durableId="613051944">
    <w:abstractNumId w:val="7"/>
  </w:num>
  <w:num w:numId="6" w16cid:durableId="850611006">
    <w:abstractNumId w:val="3"/>
  </w:num>
  <w:num w:numId="7" w16cid:durableId="328607182">
    <w:abstractNumId w:val="2"/>
  </w:num>
  <w:num w:numId="8" w16cid:durableId="342056696">
    <w:abstractNumId w:val="1"/>
  </w:num>
  <w:num w:numId="9" w16cid:durableId="1629775214">
    <w:abstractNumId w:val="0"/>
  </w:num>
  <w:num w:numId="10" w16cid:durableId="435908227">
    <w:abstractNumId w:val="16"/>
  </w:num>
  <w:num w:numId="11" w16cid:durableId="224874140">
    <w:abstractNumId w:val="18"/>
  </w:num>
  <w:num w:numId="12" w16cid:durableId="359555855">
    <w:abstractNumId w:val="17"/>
  </w:num>
  <w:num w:numId="13" w16cid:durableId="274869532">
    <w:abstractNumId w:val="15"/>
  </w:num>
  <w:num w:numId="14" w16cid:durableId="85418938">
    <w:abstractNumId w:val="11"/>
  </w:num>
  <w:num w:numId="15" w16cid:durableId="1129206821">
    <w:abstractNumId w:val="14"/>
  </w:num>
  <w:num w:numId="16" w16cid:durableId="1487742642">
    <w:abstractNumId w:val="12"/>
  </w:num>
  <w:num w:numId="17" w16cid:durableId="1165710391">
    <w:abstractNumId w:val="19"/>
  </w:num>
  <w:num w:numId="18" w16cid:durableId="2094625842">
    <w:abstractNumId w:val="10"/>
  </w:num>
  <w:num w:numId="19" w16cid:durableId="2090079337">
    <w:abstractNumId w:val="9"/>
  </w:num>
  <w:num w:numId="20" w16cid:durableId="1219166469">
    <w:abstractNumId w:val="13"/>
  </w:num>
  <w:num w:numId="21" w16cid:durableId="1551763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5DA"/>
    <w:rsid w:val="0029639D"/>
    <w:rsid w:val="00326F90"/>
    <w:rsid w:val="00550E5F"/>
    <w:rsid w:val="00837F41"/>
    <w:rsid w:val="008F10EC"/>
    <w:rsid w:val="008F2057"/>
    <w:rsid w:val="009E752B"/>
    <w:rsid w:val="009F487D"/>
    <w:rsid w:val="00A32DAA"/>
    <w:rsid w:val="00AA1D8D"/>
    <w:rsid w:val="00B16814"/>
    <w:rsid w:val="00B36E5F"/>
    <w:rsid w:val="00B408E9"/>
    <w:rsid w:val="00B47730"/>
    <w:rsid w:val="00BE28A2"/>
    <w:rsid w:val="00CB0664"/>
    <w:rsid w:val="00CC19CD"/>
    <w:rsid w:val="00DA67DE"/>
    <w:rsid w:val="00DD4718"/>
    <w:rsid w:val="00EC5DE1"/>
    <w:rsid w:val="00F67C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A099F"/>
  <w14:defaultImageDpi w14:val="300"/>
  <w15:docId w15:val="{3511E697-A0C1-6149-B8D7-976E2FE0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4E4E4E"/>
      <w:sz w:val="21"/>
      <w:szCs w:val="21"/>
    </w:rPr>
  </w:style>
  <w:style w:type="paragraph" w:customStyle="1" w:styleId="p2">
    <w:name w:val="p2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4E4E4E"/>
      <w:sz w:val="11"/>
      <w:szCs w:val="11"/>
    </w:rPr>
  </w:style>
  <w:style w:type="paragraph" w:customStyle="1" w:styleId="p3">
    <w:name w:val="p3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191919"/>
      <w:sz w:val="11"/>
      <w:szCs w:val="11"/>
    </w:rPr>
  </w:style>
  <w:style w:type="paragraph" w:customStyle="1" w:styleId="p4">
    <w:name w:val="p4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1B1B1B"/>
      <w:sz w:val="16"/>
      <w:szCs w:val="16"/>
    </w:rPr>
  </w:style>
  <w:style w:type="paragraph" w:customStyle="1" w:styleId="p5">
    <w:name w:val="p5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1B1B1B"/>
      <w:sz w:val="13"/>
      <w:szCs w:val="13"/>
    </w:rPr>
  </w:style>
  <w:style w:type="paragraph" w:customStyle="1" w:styleId="p6">
    <w:name w:val="p6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1B1B1B"/>
      <w:sz w:val="11"/>
      <w:szCs w:val="11"/>
    </w:rPr>
  </w:style>
  <w:style w:type="paragraph" w:customStyle="1" w:styleId="p7">
    <w:name w:val="p7"/>
    <w:basedOn w:val="Normal"/>
    <w:rsid w:val="00B36E5F"/>
    <w:pPr>
      <w:spacing w:after="0" w:line="240" w:lineRule="auto"/>
    </w:pPr>
    <w:rPr>
      <w:rFonts w:ascii="Helvetica" w:eastAsia="Times New Roman" w:hAnsi="Helvetica" w:cs="Times New Roman"/>
      <w:color w:val="181818"/>
      <w:sz w:val="11"/>
      <w:szCs w:val="11"/>
    </w:rPr>
  </w:style>
  <w:style w:type="character" w:customStyle="1" w:styleId="s1">
    <w:name w:val="s1"/>
    <w:basedOn w:val="DefaultParagraphFont"/>
    <w:rsid w:val="00B36E5F"/>
    <w:rPr>
      <w:color w:val="9C0012"/>
    </w:rPr>
  </w:style>
  <w:style w:type="character" w:customStyle="1" w:styleId="s2">
    <w:name w:val="s2"/>
    <w:basedOn w:val="DefaultParagraphFont"/>
    <w:rsid w:val="00B36E5F"/>
    <w:rPr>
      <w:rFonts w:ascii="Helvetica" w:hAnsi="Helvetica" w:hint="default"/>
      <w:sz w:val="16"/>
      <w:szCs w:val="16"/>
    </w:rPr>
  </w:style>
  <w:style w:type="character" w:customStyle="1" w:styleId="s3">
    <w:name w:val="s3"/>
    <w:basedOn w:val="DefaultParagraphFont"/>
    <w:rsid w:val="00B36E5F"/>
    <w:rPr>
      <w:rFonts w:ascii="Helvetica" w:hAnsi="Helvetica" w:hint="default"/>
      <w:sz w:val="11"/>
      <w:szCs w:val="11"/>
    </w:rPr>
  </w:style>
  <w:style w:type="character" w:customStyle="1" w:styleId="s4">
    <w:name w:val="s4"/>
    <w:basedOn w:val="DefaultParagraphFont"/>
    <w:rsid w:val="00B36E5F"/>
    <w:rPr>
      <w:rFonts w:ascii="Helvetica" w:hAnsi="Helvetica" w:hint="default"/>
      <w:sz w:val="13"/>
      <w:szCs w:val="13"/>
    </w:rPr>
  </w:style>
  <w:style w:type="character" w:customStyle="1" w:styleId="s5">
    <w:name w:val="s5"/>
    <w:basedOn w:val="DefaultParagraphFont"/>
    <w:rsid w:val="00B36E5F"/>
    <w:rPr>
      <w:rFonts w:ascii="Helvetica" w:hAnsi="Helvetica" w:hint="default"/>
      <w:color w:val="9C0012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A32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scotsm@v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4096</Characters>
  <Application>Microsoft Office Word</Application>
  <DocSecurity>4</DocSecurity>
  <Lines>151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Biscotte, Stephen</cp:lastModifiedBy>
  <cp:revision>2</cp:revision>
  <dcterms:created xsi:type="dcterms:W3CDTF">2025-10-28T20:47:00Z</dcterms:created>
  <dcterms:modified xsi:type="dcterms:W3CDTF">2025-10-28T20:47:00Z</dcterms:modified>
  <cp:category/>
</cp:coreProperties>
</file>